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D6140" w14:textId="77777777" w:rsidR="002E762D" w:rsidRDefault="003F3DC3">
      <w:pPr>
        <w:pStyle w:val="Heading1"/>
      </w:pPr>
      <w:r>
        <w:t>Declaration of Generative AI and AI-assisted Technologies</w:t>
      </w:r>
    </w:p>
    <w:p w14:paraId="5638A5D9" w14:textId="58074E50" w:rsidR="002E762D" w:rsidRDefault="0006269D" w:rsidP="0006269D">
      <w:r>
        <w:t>Please select</w:t>
      </w:r>
      <w:bookmarkStart w:id="0" w:name="_GoBack"/>
      <w:bookmarkEnd w:id="0"/>
      <w:r w:rsidR="003F3DC3">
        <w:t xml:space="preserve"> the following options by checking the appropriate box:</w:t>
      </w:r>
    </w:p>
    <w:p w14:paraId="30521CC0" w14:textId="6D648F34" w:rsidR="003F3DC3" w:rsidRDefault="003F3DC3" w:rsidP="003F3DC3">
      <w:pPr>
        <w:jc w:val="both"/>
      </w:pPr>
      <w:r>
        <w:fldChar w:fldCharType="begin"/>
      </w:r>
      <w:r>
        <w:instrText>FORMCHECKBOX</w:instrText>
      </w:r>
      <w:r w:rsidR="0006269D">
        <w:fldChar w:fldCharType="separate"/>
      </w:r>
      <w:r>
        <w:fldChar w:fldCharType="end"/>
      </w:r>
      <w:sdt>
        <w:sdtPr>
          <w:id w:val="126753667"/>
          <w14:checkbox>
            <w14:checked w14:val="0"/>
            <w14:checkedState w14:val="2612" w14:font="MS Gothic"/>
            <w14:uncheckedState w14:val="2610" w14:font="MS Gothic"/>
          </w14:checkbox>
        </w:sdtPr>
        <w:sdtEndPr/>
        <w:sdtContent>
          <w:r w:rsidR="008E0325">
            <w:rPr>
              <w:rFonts w:ascii="MS Gothic" w:eastAsia="MS Gothic" w:hAnsi="MS Gothic" w:hint="eastAsia"/>
            </w:rPr>
            <w:t>☐</w:t>
          </w:r>
        </w:sdtContent>
      </w:sdt>
      <w:r w:rsidR="002E50BA">
        <w:tab/>
      </w:r>
      <w:r w:rsidR="002E50BA" w:rsidRPr="002E50BA">
        <w:t>During the preparation of this work, the authors used generative AI and AI-assisted technologies to enhance readability, improve grammar, or assist with visual elements. All content generated with the aid of these tools was carefully reviewed and edited by the authors, who take full responsibility for the final version of the manuscript.</w:t>
      </w:r>
    </w:p>
    <w:p w14:paraId="2DA80284" w14:textId="2ECDC6BB" w:rsidR="000017D0" w:rsidRDefault="0006269D" w:rsidP="000017D0">
      <w:pPr>
        <w:pBdr>
          <w:bottom w:val="single" w:sz="4" w:space="1" w:color="auto"/>
        </w:pBdr>
        <w:jc w:val="both"/>
      </w:pPr>
      <w:sdt>
        <w:sdtPr>
          <w:id w:val="773984171"/>
          <w14:checkbox>
            <w14:checked w14:val="0"/>
            <w14:checkedState w14:val="2612" w14:font="MS Gothic"/>
            <w14:uncheckedState w14:val="2610" w14:font="MS Gothic"/>
          </w14:checkbox>
        </w:sdtPr>
        <w:sdtEndPr/>
        <w:sdtContent>
          <w:r w:rsidR="003F3DC3">
            <w:rPr>
              <w:rFonts w:ascii="MS Gothic" w:eastAsia="MS Gothic" w:hAnsi="MS Gothic" w:hint="eastAsia"/>
            </w:rPr>
            <w:t>☐</w:t>
          </w:r>
        </w:sdtContent>
      </w:sdt>
      <w:r w:rsidR="003F3DC3">
        <w:tab/>
      </w:r>
      <w:r w:rsidR="003F3DC3" w:rsidRPr="002E50BA">
        <w:t xml:space="preserve">During the preparation of this work, the authors </w:t>
      </w:r>
      <w:r w:rsidR="003F3DC3" w:rsidRPr="003F3DC3">
        <w:rPr>
          <w:b/>
          <w:bCs/>
        </w:rPr>
        <w:t>did not</w:t>
      </w:r>
      <w:r w:rsidR="003F3DC3">
        <w:t xml:space="preserve"> </w:t>
      </w:r>
      <w:r w:rsidR="003F3DC3" w:rsidRPr="002E50BA">
        <w:t xml:space="preserve">used </w:t>
      </w:r>
      <w:r w:rsidR="003F3DC3">
        <w:t xml:space="preserve">any </w:t>
      </w:r>
      <w:r w:rsidR="003F3DC3" w:rsidRPr="002E50BA">
        <w:t xml:space="preserve">generative AI and AI-assisted technologies to enhance readability, improve grammar, or assist with visual elements. </w:t>
      </w:r>
    </w:p>
    <w:p w14:paraId="2E652BF3" w14:textId="32EB38F0" w:rsidR="003F3DC3" w:rsidRDefault="003F3DC3" w:rsidP="003F3DC3">
      <w:pPr>
        <w:jc w:val="both"/>
      </w:pPr>
      <w:r>
        <w:fldChar w:fldCharType="begin"/>
      </w:r>
      <w:r>
        <w:instrText>FORMCHECKBOX</w:instrText>
      </w:r>
      <w:r w:rsidR="0006269D">
        <w:fldChar w:fldCharType="separate"/>
      </w:r>
      <w:r>
        <w:fldChar w:fldCharType="end"/>
      </w:r>
      <w:sdt>
        <w:sdtPr>
          <w:id w:val="689877636"/>
          <w14:checkbox>
            <w14:checked w14:val="0"/>
            <w14:checkedState w14:val="2612" w14:font="MS Gothic"/>
            <w14:uncheckedState w14:val="2610" w14:font="MS Gothic"/>
          </w14:checkbox>
        </w:sdtPr>
        <w:sdtEndPr/>
        <w:sdtContent>
          <w:r w:rsidR="008E0325">
            <w:rPr>
              <w:rFonts w:ascii="MS Gothic" w:eastAsia="MS Gothic" w:hAnsi="MS Gothic" w:hint="eastAsia"/>
            </w:rPr>
            <w:t>☐</w:t>
          </w:r>
        </w:sdtContent>
      </w:sdt>
      <w:r w:rsidR="002E50BA">
        <w:tab/>
      </w:r>
      <w:r w:rsidR="002E50BA" w:rsidRPr="002E50BA">
        <w:t>Other uses of generative AI or AI-assisted technologies</w:t>
      </w:r>
      <w:r w:rsidR="008E0325">
        <w:t>. If selected</w:t>
      </w:r>
      <w:r w:rsidR="00B91A5C">
        <w:t xml:space="preserve">, </w:t>
      </w:r>
      <w:r w:rsidR="00B91A5C" w:rsidRPr="002E50BA">
        <w:t>please</w:t>
      </w:r>
      <w:r w:rsidR="002E50BA" w:rsidRPr="002E50BA">
        <w:t xml:space="preserve"> provide a detailed description of how generative AI or AI-assisted technologies were used in the preparation of </w:t>
      </w:r>
      <w:r w:rsidR="002E50BA">
        <w:t>the</w:t>
      </w:r>
      <w:r w:rsidR="002E50BA" w:rsidRPr="002E50BA">
        <w:t xml:space="preserve"> manuscript, including the specific tools or services employed and the nature of their contribution</w:t>
      </w:r>
      <w:r w:rsidR="002E50BA">
        <w:t xml:space="preserve"> </w:t>
      </w:r>
      <w:r>
        <w:t>here:</w:t>
      </w:r>
    </w:p>
    <w:p w14:paraId="6FE925E2" w14:textId="4397A1C2" w:rsidR="002E762D" w:rsidRDefault="003F3DC3">
      <w:r>
        <w:t>__________________________________________________________________________________</w:t>
      </w:r>
    </w:p>
    <w:p w14:paraId="5E5F44AA" w14:textId="77777777" w:rsidR="002E762D" w:rsidRDefault="003F3DC3">
      <w:r>
        <w:t>__________________________________________________________________________________</w:t>
      </w:r>
    </w:p>
    <w:p w14:paraId="07DA0773" w14:textId="39956653" w:rsidR="002E762D" w:rsidRDefault="003F3DC3">
      <w:r>
        <w:t>__________________________________________________________________________________</w:t>
      </w:r>
    </w:p>
    <w:p w14:paraId="33835692" w14:textId="77777777" w:rsidR="003F3DC3" w:rsidRDefault="003F3DC3"/>
    <w:sectPr w:rsidR="003F3DC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17D0"/>
    <w:rsid w:val="00034616"/>
    <w:rsid w:val="0006063C"/>
    <w:rsid w:val="0006269D"/>
    <w:rsid w:val="0015074B"/>
    <w:rsid w:val="0029639D"/>
    <w:rsid w:val="002E50BA"/>
    <w:rsid w:val="002E762D"/>
    <w:rsid w:val="00326F90"/>
    <w:rsid w:val="003F3DC3"/>
    <w:rsid w:val="00742018"/>
    <w:rsid w:val="008E0325"/>
    <w:rsid w:val="00AA1D8D"/>
    <w:rsid w:val="00B47730"/>
    <w:rsid w:val="00B91A5C"/>
    <w:rsid w:val="00CB0664"/>
    <w:rsid w:val="00CF339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3AA539"/>
  <w14:defaultImageDpi w14:val="330"/>
  <w15:docId w15:val="{3D070E5A-D0F8-445B-AE88-97A481DC6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1618E-3E2D-4A30-9247-898FA92F2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Shahab</cp:lastModifiedBy>
  <cp:revision>9</cp:revision>
  <dcterms:created xsi:type="dcterms:W3CDTF">2025-05-28T10:47:00Z</dcterms:created>
  <dcterms:modified xsi:type="dcterms:W3CDTF">2026-04-26T06:28:00Z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a98adc64-193f-490b-9e09-5a83e0508aa9</vt:lpwstr>
  </property>
</Properties>
</file>